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86MS0061-01-2024-009327-14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Кондыгин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Кондыгин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341049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Кондыгин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Кондыгин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Кондыгин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Кондыгин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Кондыгин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Кондыгина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Петровича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2058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20">
    <w:name w:val="cat-UserDefined grp-2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